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621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Мельника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4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18810586240717076216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108862509</w:t>
      </w:r>
      <w:r>
        <w:rPr>
          <w:rFonts w:ascii="Times New Roman" w:eastAsia="Times New Roman" w:hAnsi="Times New Roman" w:cs="Times New Roman"/>
          <w:sz w:val="28"/>
          <w:szCs w:val="28"/>
        </w:rPr>
        <w:t>20044876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18810586240717076216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18810586240717076216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28.07.2024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26.09.2024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Мельника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0412365400805006212520119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9315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4rplc-11">
    <w:name w:val="cat-PassportData grp-24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Sumgrp-22rplc-32">
    <w:name w:val="cat-Sum grp-22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64E2-10C4-4C29-93A0-50E2C7B577F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